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 tevoren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typefouten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ontwerp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oefenen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het hele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instructies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omgeving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verschillende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belangrijkste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toegewezen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2021-10-11T20:31:35Z</dcterms:created>
  <dcterms:modified xsi:type="dcterms:W3CDTF">2021-10-11T20:31:35Z</dcterms:modified>
</cp:coreProperties>
</file>