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China's main population centers and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ledge of ice that exends over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"many islands"islands are Tongo, Samoa, and the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humans to live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rocky material found in shallow,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Mount Everest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flows across northern India and into Bangladesh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Japans highest mountain, not part of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seasonal winds that bring either moist or dry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world's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landmass that is smaller than a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floating masses of ice that have been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small ring-shaped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Earth's third largest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place where lots of fish and other seafood can be caught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"tiny islands" located just east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one of southeast Asia's peninsulas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in Western Antarctica, extends north of the Antarctic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Yangzi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high-latitude region that recieves very little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landform at the mouth of a river created by sediment deposits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southeast Asia's peninsulas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that is under the authority of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creates a fertile plain known as the Indus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highest mountain on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plateau in southwest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Earth's second largest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world's largest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destructive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layer of Earth's atmosphere that protects living thngs from the harmful effects of the sun's ultraviolet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includes both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southeast Asia's most important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stretches from New Guinea to Fiji, the most heavily populated Pacific island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descendants of early settlers throught New Zealand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</dc:title>
  <dcterms:created xsi:type="dcterms:W3CDTF">2021-10-11T20:30:14Z</dcterms:created>
  <dcterms:modified xsi:type="dcterms:W3CDTF">2021-10-11T20:30:14Z</dcterms:modified>
</cp:coreProperties>
</file>