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food, measured in calories or weight, apportioned as a serving at a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making a healthful version without sacrificing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or is an expert in nutrition. Certified nutritionist specialist status available after obtaining a master's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 profession who has a university qualifications consisting of a 4-year bachelor degree in nutrition and dietetics or a 3 year science degree followed by a masters degree in nutrition and dietetics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ongoing process in which a health professional,using a nutrition counselor may ask the client how often he or she consumes certain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replacing one food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balanced meal that contains appropriate selections from the five major food groups according to ChooseMyPlate.gov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organizing meals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energy and plays a role in your weight and health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food or drink that is generally served </w:t>
            </w:r>
          </w:p>
        </w:tc>
      </w:tr>
    </w:tbl>
    <w:p>
      <w:pPr>
        <w:pStyle w:val="WordBankMedium"/>
      </w:pPr>
      <w:r>
        <w:t xml:space="preserve">   calorie    </w:t>
      </w:r>
      <w:r>
        <w:t xml:space="preserve">   food substitution    </w:t>
      </w:r>
      <w:r>
        <w:t xml:space="preserve">   portion sizes     </w:t>
      </w:r>
      <w:r>
        <w:t xml:space="preserve">   Dietician    </w:t>
      </w:r>
      <w:r>
        <w:t xml:space="preserve">   menu planning     </w:t>
      </w:r>
      <w:r>
        <w:t xml:space="preserve">   nutrition counseling     </w:t>
      </w:r>
      <w:r>
        <w:t xml:space="preserve">   nutritionist     </w:t>
      </w:r>
      <w:r>
        <w:t xml:space="preserve">   serving size    </w:t>
      </w:r>
      <w:r>
        <w:t xml:space="preserve">   recipe makeover    </w:t>
      </w:r>
      <w:r>
        <w:t xml:space="preserve">   well-balanced menu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 </dc:title>
  <dcterms:created xsi:type="dcterms:W3CDTF">2021-10-11T20:31:55Z</dcterms:created>
  <dcterms:modified xsi:type="dcterms:W3CDTF">2021-10-11T20:31:55Z</dcterms:modified>
</cp:coreProperties>
</file>