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7th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made The American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production of goods in large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inventor of morse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inventor of the steamboat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where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invention by Thomas Edison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parts that are alike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Placing national interests ahead of regional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source of linen fiber used before the Industrial Rev.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5th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called the tariff of abomination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the 1816 tariff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Monroes belief in 1823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inventor of the mechanical reaper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Placing interests of one region over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inventor of the textile mills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beginning of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textile machines of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inventor of the cotton 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 puzzle</dc:title>
  <dcterms:created xsi:type="dcterms:W3CDTF">2021-10-11T20:31:26Z</dcterms:created>
  <dcterms:modified xsi:type="dcterms:W3CDTF">2021-10-11T20:31:26Z</dcterms:modified>
</cp:coreProperties>
</file>