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Muslim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Muslim who lived in Spain or other parts of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nomadic Arab of the desert.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Muslim Holy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Capital city of Muslim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Muslims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dynasty that ruled the Muslim Empire from A.D. 661 to 750.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Muslim who seeks to achieve direct contact with God through mystical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founder of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Holiday of fasting.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follower of Islam.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basic rules in Islam that all Muslims should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leader of Islam after Muhammad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"There is no god but Allah".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Muslim pray, performed five times each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Trip to Mecca.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Muslim word for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or food given to the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branch of Islam whose members acknowledge Ali and his descendants as the rightful successors of Muhammad.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Muslim place of worship.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</dc:title>
  <dcterms:created xsi:type="dcterms:W3CDTF">2021-10-11T20:30:23Z</dcterms:created>
  <dcterms:modified xsi:type="dcterms:W3CDTF">2021-10-11T20:30:23Z</dcterms:modified>
</cp:coreProperties>
</file>