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lección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comer en la _____. Cafe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a casa a ___. 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necesito _______ mis pizza.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mañana tomo el _______.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cielo es ______.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Voy a _____ a comprar cosas.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como ______ de postre.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 pondría un ________ cuando hace sol.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comería bistec para la cena.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como _________ para la cena.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veria una _______ en el cine.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 como pastel de _______.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hace mucho viento en ______. 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 llevo un ______ a la escuela.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sol es ______. Yelllow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_______ calientan mis pies.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pondría una ______ si hace frío.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pondría uno ____________ si hace calor.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 a usar ________ afuera.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juego en el ______.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manzanas son _____.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 frío durante _____.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 calor durante _____.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pasto es ____.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mañana yo ______ el autobús.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veria una pelicula en el ______. 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comer el ____ para el desayuno.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como _____ durante el almuerzo.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planeo ______ esta noche.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uso ____ para comprar cosas.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lección 1 and 2</dc:title>
  <dcterms:created xsi:type="dcterms:W3CDTF">2021-10-11T20:31:26Z</dcterms:created>
  <dcterms:modified xsi:type="dcterms:W3CDTF">2021-10-11T20:31:26Z</dcterms:modified>
</cp:coreProperties>
</file>