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 Post Facto    </w:t>
      </w:r>
      <w:r>
        <w:t xml:space="preserve">   Term length    </w:t>
      </w:r>
      <w:r>
        <w:t xml:space="preserve">   Commute    </w:t>
      </w:r>
      <w:r>
        <w:t xml:space="preserve">   Reprieve    </w:t>
      </w:r>
      <w:r>
        <w:t xml:space="preserve">   Pardon    </w:t>
      </w:r>
      <w:r>
        <w:t xml:space="preserve">   Bill of Attainder    </w:t>
      </w:r>
      <w:r>
        <w:t xml:space="preserve">   Habeas Corpus    </w:t>
      </w:r>
      <w:r>
        <w:t xml:space="preserve">   Bicameral    </w:t>
      </w:r>
      <w:r>
        <w:t xml:space="preserve">   Federal    </w:t>
      </w:r>
      <w:r>
        <w:t xml:space="preserve">   Seniority system    </w:t>
      </w:r>
      <w:r>
        <w:t xml:space="preserve">   Constituent    </w:t>
      </w:r>
      <w:r>
        <w:t xml:space="preserve">   Impeach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word search </dc:title>
  <dcterms:created xsi:type="dcterms:W3CDTF">2021-10-11T20:32:19Z</dcterms:created>
  <dcterms:modified xsi:type="dcterms:W3CDTF">2021-10-11T20:32:19Z</dcterms:modified>
</cp:coreProperties>
</file>