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4b -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bald, no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(hint ss - es-tset)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dopey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4b - Characteristics</dc:title>
  <dcterms:created xsi:type="dcterms:W3CDTF">2021-10-11T20:30:58Z</dcterms:created>
  <dcterms:modified xsi:type="dcterms:W3CDTF">2021-10-11T20:30:58Z</dcterms:modified>
</cp:coreProperties>
</file>