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5.01</w:t>
      </w:r>
    </w:p>
    <w:p>
      <w:pPr>
        <w:pStyle w:val="Questions"/>
      </w:pPr>
      <w:r>
        <w:t xml:space="preserve">1. EIMTUILDN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PITCAAL SRRUEESOC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LNATRAU EURORSECS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MIET IIYTLTU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EOCOONICNNM ANTW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CICMOOEN RRSECSOEU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EICSSRVE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NUMAH ROEREUSCS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RAAULTN USEEORCRS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UNMHA RCERSEOSU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ANTW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NNIECGIOMZO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OFTCASR OF CNIOUDRTPO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PAACLIT GOSDO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COEMSOINC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YIRSCACT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EOMNSRCU GODSO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AWL FO EDAMDN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CEBNLHGEAA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IOMEONCC WTAN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U’YBSER KTMAER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TCOOMPSIUNN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ARIULSDNTI SGDOO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24. MRFO TIYLTIU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AERTKM PCREI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26. TRIPPNYUTOO STOC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27. EPMCGNOTI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CAEITLS DNMEDA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29. TDRSFFE-AO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DSOGO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5.01</dc:title>
  <dcterms:created xsi:type="dcterms:W3CDTF">2021-10-11T20:34:14Z</dcterms:created>
  <dcterms:modified xsi:type="dcterms:W3CDTF">2021-10-11T20:34:14Z</dcterms:modified>
</cp:coreProperties>
</file>