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5.2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set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cut the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take out he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feed the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just...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seep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has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5.2 Vocabulario</dc:title>
  <dcterms:created xsi:type="dcterms:W3CDTF">2021-10-11T20:34:11Z</dcterms:created>
  <dcterms:modified xsi:type="dcterms:W3CDTF">2021-10-11T20:34:11Z</dcterms:modified>
</cp:coreProperties>
</file>