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 or stain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prepared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dull point or 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find or discover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cause to suffer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to do with celebration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move a lot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friendly welcome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in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exhaustion from work</w:t>
            </w:r>
          </w:p>
        </w:tc>
      </w:tr>
    </w:tbl>
    <w:p>
      <w:pPr>
        <w:pStyle w:val="WordBankSmall"/>
      </w:pPr>
      <w:r>
        <w:t xml:space="preserve">   transport    </w:t>
      </w:r>
      <w:r>
        <w:t xml:space="preserve">   supreme    </w:t>
      </w:r>
      <w:r>
        <w:t xml:space="preserve">   persecute    </w:t>
      </w:r>
      <w:r>
        <w:t xml:space="preserve">   nomad    </w:t>
      </w:r>
      <w:r>
        <w:t xml:space="preserve">   hospitalilty    </w:t>
      </w:r>
      <w:r>
        <w:t xml:space="preserve">   festive    </w:t>
      </w:r>
      <w:r>
        <w:t xml:space="preserve">   fatigue    </w:t>
      </w:r>
      <w:r>
        <w:t xml:space="preserve">   blemish    </w:t>
      </w:r>
      <w:r>
        <w:t xml:space="preserve">   blunt    </w:t>
      </w:r>
      <w:r>
        <w:t xml:space="preserve">   capable    </w:t>
      </w:r>
      <w:r>
        <w:t xml:space="preserve">   conclude    </w:t>
      </w:r>
      <w:r>
        <w:t xml:space="preserve">   detect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</dc:title>
  <dcterms:created xsi:type="dcterms:W3CDTF">2021-10-11T20:32:12Z</dcterms:created>
  <dcterms:modified xsi:type="dcterms:W3CDTF">2021-10-11T20:32:12Z</dcterms:modified>
</cp:coreProperties>
</file>