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evan    </w:t>
      </w:r>
      <w:r>
        <w:t xml:space="preserve">   manuel    </w:t>
      </w:r>
      <w:r>
        <w:t xml:space="preserve">   zeina    </w:t>
      </w:r>
      <w:r>
        <w:t xml:space="preserve">   gretchen    </w:t>
      </w:r>
      <w:r>
        <w:t xml:space="preserve">   hayleerose    </w:t>
      </w:r>
      <w:r>
        <w:t xml:space="preserve">   baileyquinn    </w:t>
      </w:r>
      <w:r>
        <w:t xml:space="preserve">   alicia    </w:t>
      </w:r>
      <w:r>
        <w:t xml:space="preserve">   alexis    </w:t>
      </w:r>
      <w:r>
        <w:t xml:space="preserve">   sauntee    </w:t>
      </w:r>
      <w:r>
        <w:t xml:space="preserve">   reginald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2021-10-11T20:32:02Z</dcterms:created>
  <dcterms:modified xsi:type="dcterms:W3CDTF">2021-10-11T20:32:02Z</dcterms:modified>
</cp:coreProperties>
</file>