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by the depositing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resource that can be used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by the cooling of molten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break in two ways, cleavage or_____________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Least reliable property for identifying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rock that is found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can only be used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a rock leaves when scratched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scale of hardness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2021-10-11T20:32:20Z</dcterms:created>
  <dcterms:modified xsi:type="dcterms:W3CDTF">2021-10-11T20:32:20Z</dcterms:modified>
</cp:coreProperties>
</file>