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have    </w:t>
      </w:r>
      <w:r>
        <w:t xml:space="preserve">   to    </w:t>
      </w:r>
      <w:r>
        <w:t xml:space="preserve">   the    </w:t>
      </w:r>
      <w:r>
        <w:t xml:space="preserve">   win    </w:t>
      </w:r>
      <w:r>
        <w:t xml:space="preserve">   him    </w:t>
      </w:r>
      <w:r>
        <w:t xml:space="preserve">   fin    </w:t>
      </w:r>
      <w:r>
        <w:t xml:space="preserve">   rim    </w:t>
      </w:r>
      <w:r>
        <w:t xml:space="preserve">   tim    </w:t>
      </w:r>
      <w:r>
        <w:t xml:space="preserve">   rig    </w:t>
      </w:r>
      <w:r>
        <w:t xml:space="preserve">   big    </w:t>
      </w:r>
      <w:r>
        <w:t xml:space="preserve">   is    </w:t>
      </w:r>
      <w:r>
        <w:t xml:space="preserve">   pic    </w:t>
      </w:r>
      <w:r>
        <w:t xml:space="preserve">   lid    </w:t>
      </w:r>
      <w:r>
        <w:t xml:space="preserve">   did    </w:t>
      </w:r>
      <w:r>
        <w:t xml:space="preserve">   kid    </w:t>
      </w:r>
      <w:r>
        <w:t xml:space="preserve">   it    </w:t>
      </w:r>
      <w:r>
        <w:t xml:space="preserve">   sit    </w:t>
      </w:r>
      <w:r>
        <w:t xml:space="preserve">   bit    </w:t>
      </w:r>
      <w:r>
        <w:t xml:space="preserve">   mit    </w:t>
      </w:r>
      <w:r>
        <w:t xml:space="preserve">   wit    </w:t>
      </w:r>
      <w:r>
        <w:t xml:space="preserve">   hit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</dc:title>
  <dcterms:created xsi:type="dcterms:W3CDTF">2021-10-11T20:32:07Z</dcterms:created>
  <dcterms:modified xsi:type="dcterms:W3CDTF">2021-10-11T20:32:07Z</dcterms:modified>
</cp:coreProperties>
</file>