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Quantity of payment or compensation given by one party to another in return for one unit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sharing something out among a number of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or hand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group of consumers at which a product or service is 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article or substance that is manufactured or refined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factors that can be controlled by a company to influence consumers to purchase its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used to wrap or protect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publication of a product, organization, or venture so as to increase sales or public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undertaken by a company to promote the buying or selling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Diverse group of people assembled to participate in a guided discussion about a particular product before it is launched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group of consumers at which a product or service is 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 or attention given to someone or something by the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space, area, or spot, set apart or used for a particular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2021-10-11T20:32:29Z</dcterms:created>
  <dcterms:modified xsi:type="dcterms:W3CDTF">2021-10-11T20:32:29Z</dcterms:modified>
</cp:coreProperties>
</file>