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Unità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seguente ora in lettere: 12hOO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fine settimana si puòanche dire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Inserisci la parola mancante: _______ vado mai al cinema.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traduit : toujours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coniuga : giocare - noi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coniuga: svegliarsi - io (attenzione pronome!)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4° giorno della settimana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coniuga: leggere - voi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pasto della sera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pasto del mattino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attività che si fa con un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giorno prima di sabato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le 15h3O si può anche dire : sono le 15 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coniuga: dormire - loro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5</dc:title>
  <dcterms:created xsi:type="dcterms:W3CDTF">2021-10-11T20:38:47Z</dcterms:created>
  <dcterms:modified xsi:type="dcterms:W3CDTF">2021-10-11T20:38:47Z</dcterms:modified>
</cp:coreProperties>
</file>