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circle inside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joins two points on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inside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arc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shape of a donut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whole area of the 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angle inside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segment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angle that forms when two radii meet at the center of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portion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that touches the circle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circle drawn inside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arc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through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through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of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</dc:title>
  <dcterms:created xsi:type="dcterms:W3CDTF">2021-10-11T20:30:58Z</dcterms:created>
  <dcterms:modified xsi:type="dcterms:W3CDTF">2021-10-11T20:30:58Z</dcterms:modified>
</cp:coreProperties>
</file>