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armed patrols of urban neighborhoods to protect people from police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Promised to resurrect America's Good Neighbor policy toward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that gives African American's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Activists rode buses through southern states to test their compliance with the ban on segregation on interstate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Provided basic medical services to poor and disabled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Martin Luther King Jr. held what type of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 Baker helped young activists establish a new civil rights organization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Segregation by unwritten custom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black community refused to ride the buses as a way to express their opposition to Rosa Park's arrest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march on Selma became so violent that they called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Johnson to take all necessary measures to repel any armed attack against the forces of the U.S. and to prevent further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 American volunteers around the world on "missions of freedom" to assist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8 year old girl from Topeka, Kansas was not permitted to attend her neighborhood school because she was an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basic hospital insurance for Americans in the Social Security system who were age 65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Segregation that is imposed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banned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Competition between the U.S. and Soviet Union to develop technology to successfully land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protest where paticipants sit and refuse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refused to give up her seat on the bus to a white passenger and got arrested because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</dc:title>
  <dcterms:created xsi:type="dcterms:W3CDTF">2021-10-11T20:31:01Z</dcterms:created>
  <dcterms:modified xsi:type="dcterms:W3CDTF">2021-10-11T20:31:01Z</dcterms:modified>
</cp:coreProperties>
</file>