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&amp; 6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that the earths surface is broken into large, rigid pieces that move with respect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attractive force that exists between all objects that have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thick middle layer in the solid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circulation of particles within a material caused by differences in thermal energy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location inside Earth where seismic waves originate and rocks first move along a fault and from which seismic waves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partially melted portion of the mantle below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brittle rocky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vibrations caused by the rupture and sudden movement of rocks along a break or a crack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that occurs when one tectonic plate moves under another tectonic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boundary between two plates that move toward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travels as vibrations on and in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narrow mountain  range on the ocean floor; formed by magma at divergent plate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crack or fracture in earths lithosphere along which movements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a supercontinent that began to break apart approximately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boundary between two plates that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event that causes a magnetic field to reverse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Earths continents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new oceanic crust forms along a mid-ocean ridge and older oceanic crust moves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rigid outermost layer in the solid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dense metallic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mass per unit of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&amp; 6 Crossword</dc:title>
  <dcterms:created xsi:type="dcterms:W3CDTF">2021-10-11T20:32:01Z</dcterms:created>
  <dcterms:modified xsi:type="dcterms:W3CDTF">2021-10-11T20:32:01Z</dcterms:modified>
</cp:coreProperties>
</file>