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 AB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Because of their refusal to yield to poor grades, Trinity, Shania, Kenzi, and a several others have worked really hard.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Bryan's intelligence is often thwarted due to an inadequate supply of pencils.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Due to their little and loud differences, Kephon often argues with Michael, who in turn argues with Isaac.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Because of his often failure to express agreement, Taiten gets himself into compromising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Due to a superficial manner of writing, journaling became easy for Austin, an error he has since corrected.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Because of his often courteous behavior and mannerly conduct, Jonathan has a reputation of being a knightly young man.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Though it can be difficult, each of us should seek to avoid aggressive and destructive comments towards one another.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Due to an unselfish concern for helping each other, Makayla and Tiana have both increased their averages in English II.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Even though he can be scary at times, Kephon did at least make a start at a free style in class; his counterpart -- shameful...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Because of its intent to create integrity and character in students, ROTC is a perfect fit for both Jordan and Michael.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Mackenzie, though she is very reserved, has begun to open up, talk on occasions, and even have a cup of coffee.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 inquired about Carla's unusual piercing, she replied that it did not cause too much of a sharp sensation.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Emma and Daisy help each other out during class work; this is a really good act for both girls as it helps them both.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Kenzi has worked very hard at writing this year; her chunks are often free from error and dependable.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careful not to cross Amelia; though she is smart and kind, she can be full of malice when crossed the wrong way, ask Mason.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Often providing mercy in the form of pencils, Tiana should be deemed a saint due to the number of pencils she has lent Brian.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While very intelligent, Melissa often enters the classroom in a slow and heavy manner; she's typically a lot better after coffee.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Haylie typically carries a very calm demeanor, until she hears something that stirs her opinion.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have come to know Jennifer is very sincere young lady since she has been in my class.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Because of their neglectful mannerisms at times, Landon, Jason, Alphonso have to ask others to repeat classroom instructions. </w:t>
            </w:r>
          </w:p>
        </w:tc>
      </w:tr>
    </w:tbl>
    <w:p>
      <w:pPr>
        <w:pStyle w:val="WordBankMedium"/>
      </w:pPr>
      <w:r>
        <w:t xml:space="preserve">   assent     </w:t>
      </w:r>
      <w:r>
        <w:t xml:space="preserve">   chivalrous    </w:t>
      </w:r>
      <w:r>
        <w:t xml:space="preserve">   clemency     </w:t>
      </w:r>
      <w:r>
        <w:t xml:space="preserve">   diffident     </w:t>
      </w:r>
      <w:r>
        <w:t xml:space="preserve">   discrepancy     </w:t>
      </w:r>
      <w:r>
        <w:t xml:space="preserve">   indomitable     </w:t>
      </w:r>
      <w:r>
        <w:t xml:space="preserve">   plod    </w:t>
      </w:r>
      <w:r>
        <w:t xml:space="preserve">   remiss    </w:t>
      </w:r>
      <w:r>
        <w:t xml:space="preserve">   temerity     </w:t>
      </w:r>
      <w:r>
        <w:t xml:space="preserve">   virulent    </w:t>
      </w:r>
      <w:r>
        <w:t xml:space="preserve">   altruistic    </w:t>
      </w:r>
      <w:r>
        <w:t xml:space="preserve">   benefactor    </w:t>
      </w:r>
      <w:r>
        <w:t xml:space="preserve">   dearth     </w:t>
      </w:r>
      <w:r>
        <w:t xml:space="preserve">   embark     </w:t>
      </w:r>
      <w:r>
        <w:t xml:space="preserve">   facile     </w:t>
      </w:r>
      <w:r>
        <w:t xml:space="preserve">   infallible    </w:t>
      </w:r>
      <w:r>
        <w:t xml:space="preserve">   pungent     </w:t>
      </w:r>
      <w:r>
        <w:t xml:space="preserve">   repose     </w:t>
      </w:r>
      <w:r>
        <w:t xml:space="preserve">   truculent     </w:t>
      </w:r>
      <w:r>
        <w:t xml:space="preserve">   unfeigned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AB Review </dc:title>
  <dcterms:created xsi:type="dcterms:W3CDTF">2021-10-11T20:33:09Z</dcterms:created>
  <dcterms:modified xsi:type="dcterms:W3CDTF">2021-10-11T20:33:09Z</dcterms:modified>
</cp:coreProperties>
</file>