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5 Assessment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Feet of Disciples - A service done by Jesus which is a sign of centrality of his message about service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Temple - Jesus walked out of this building and one of his disciples said to him, “Look, teacher, what stones and what buildings,”(Mark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Last Supper - The final meal Jesus shared with his disciples, the night before 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Mark - Synoptic Gospel which recorded the main events of the life and the teachings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Judas - One of the twelve apostles who in the Gospel accounts betrayed Jesus and disclosed Jesus’s location for 30 pieces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Passover - An annual feast which commemorates the Hebrew’s liberation from slavery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Luke - Synoptic Gospel documenting the origins, birth, ministry, death and resurrection of Jesus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Evangelists - Disputed identities focused on religious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Gentiles - People of non-Jewish faith and non Jewish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Strength - When Jesus was asked which is the first of all commandments, Jesus replied, “The first is this: ‘Hear, O Israel! The Lord our God is Lord alone! You shall love the Lord your God with all your heart, with all your soul, with all your mind, and with all your _______’”(Mark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Authority - When Jesus was walking into the temple area of Jerusalem, the chief priests, the scribes, and the elders approached him and asked, “By what __________ are you doing these things,” (Mark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Love - God’s sign which represents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John -  Synoptic Gospel which emphasizes the identity of Jesus Christ, documenting what he said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Lamb of God - Representation of Jesus’s death and the killing of lambs during the Passover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Passion Accounts - Accounts of Jesus’s arrest, trial 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5 Assessment Crossword Puzzle</dc:title>
  <dcterms:created xsi:type="dcterms:W3CDTF">2021-10-11T20:33:30Z</dcterms:created>
  <dcterms:modified xsi:type="dcterms:W3CDTF">2021-10-11T20:33:30Z</dcterms:modified>
</cp:coreProperties>
</file>