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Bonds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layer of electrons surrounding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charged particle formed when an atom gains or loses one or more electrons. In an ion, the number of electrons is different from the number of protons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a solid element or compound with a lattice structure. The shape of the crystal is due to the shape of the lattice.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bond between two atoms which involves sharing two pairs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bond is what holds ions or atoms together. The forces that make the bond are different in different examples.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bond between two atoms which involves sharing a pair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electron which is not involved in a chemical bond, and can move when there is a charge.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can use dots (l) and crosses (Ñ) to represent electrons in a covalent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molecule with covalent bonds. It contains a small number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regular repeating pattern of atoms which makes a solid element or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lattice structure which has many atoms with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bond between two ions. The ions have opposite charges.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Bonds </dc:title>
  <dcterms:created xsi:type="dcterms:W3CDTF">2021-10-11T20:31:50Z</dcterms:created>
  <dcterms:modified xsi:type="dcterms:W3CDTF">2021-10-11T20:31:50Z</dcterms:modified>
</cp:coreProperties>
</file>