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5 Causes of Civil War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Free slave who wrote a newspaper called The North 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abolitionist newspaper edited by William Lloyd Garrison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"Border Wars", aka _____, were the result of the KS-NB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state joined the Union as a free state in the Compromise of 1850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right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Supreme court case that claimed slaves were merely property.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party was created to stop the spread of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Southern view of slavery was that slaves were better cared for than Northern ______ workers.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Northern economy based on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Elected President in 1860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First state to secede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Law making popular sovereignty policy in certain western territories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Book by Harriet Beecher Stowe revealing horrors of slavery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Southern economy based on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Network of escape routes from slaves states to freedom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group of people fought for rights while fighting for abolition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person led a slave revolt in 1831 Virginia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the West, the North and South were fighting over wheather states would be _____ or free.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____ Slave Act required northern folks to capture and return slaves to the South.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People who work to free the slaves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state was added as free when Missouri was added as a slave state.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5 Causes of Civil War Review</dc:title>
  <dcterms:created xsi:type="dcterms:W3CDTF">2021-10-11T20:33:00Z</dcterms:created>
  <dcterms:modified xsi:type="dcterms:W3CDTF">2021-10-11T20:33:00Z</dcterms:modified>
</cp:coreProperties>
</file>