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 Chemical Reaction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the loss of an electron, the addition of oxygen and an increase of oxidation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in the formation of an insoluble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process of electrons being added to an atom or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reactant ion compounds exchange ions to form two new product compounds with the same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or negative number that indicates how many electrons an atom has gained, lost, or shared to become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reaction in which two or more reactants combine to produce a single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element is being displaced from a compound by another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reaction, when a compound breaks down into two or more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 or more substances interact to form the original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all of the particles that participate 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in which an acid base reacts in H2O to from a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elements organized according to which element undergoes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reaction, occurs when oxygen combines w/ another compound to form water and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insoluble solid formed by reaction in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 Chemical Reaction Vocab</dc:title>
  <dcterms:created xsi:type="dcterms:W3CDTF">2021-10-11T20:31:22Z</dcterms:created>
  <dcterms:modified xsi:type="dcterms:W3CDTF">2021-10-11T20:31:22Z</dcterms:modified>
</cp:coreProperties>
</file>