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5 Civics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formal statement of defense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Individual being sued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end a trial it is the ___________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cases that are occupied in the courthouse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are 'seized' by law enforcement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Law that involves Plaintiff and Defendant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Agreement use to settle dispute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Agreement in a criminal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Person suing in a civil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Law that involves with marriage separation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order you are doing to appear in-front of a judge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'Criminal' code also known as the _____ code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Verbal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decision made on a dispute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Law that regulates government procedures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 that defines role and powers of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Protecting yourself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charge or accusation of a serious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big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 that deals with punishment of person that has done something illegally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Protection in 14th amendment giving every person _____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______ to the case to the higher court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Minor Wrongdoing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temporary release of person from jail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agree or obey laws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Civics Puzzle</dc:title>
  <dcterms:created xsi:type="dcterms:W3CDTF">2021-10-11T20:32:38Z</dcterms:created>
  <dcterms:modified xsi:type="dcterms:W3CDTF">2021-10-11T20:32:38Z</dcterms:modified>
</cp:coreProperties>
</file>