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5: Concept 1 and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determination of a particular characteristic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genetic trait where both of the alleles for a gene are equally strong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matching chromosomes from our mom and dad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always able to be seen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 different alleles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actual alleles inherited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interaction between genes that influences a phenotype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Different versions of the same genes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 of the same alleles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Always able to be seen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series with at least three allelic  or alternative forms of a particular gene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inheritance that is not entirely expressed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Chromosomes that determine the sex of an individual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physical characteristics of an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Sections of DNA that provide instructions for making protein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 chromosome that does not have to do with sex determination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5: Concept 1 and 2 </dc:title>
  <dcterms:created xsi:type="dcterms:W3CDTF">2021-10-11T20:34:09Z</dcterms:created>
  <dcterms:modified xsi:type="dcterms:W3CDTF">2021-10-11T20:34:09Z</dcterms:modified>
</cp:coreProperties>
</file>