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are opposite of each other;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is going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is spit in equal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Quadrilateral in which the base, right and left sides are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Quadrilateral with equal sides, has acute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a side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with only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Shape with four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Much like the square, it is a quadrilateral with four equal sides. Two identical sides are smaller/larger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shape is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Quadrilateral with acute angles, top sides are shorter than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an angle of 90° to a given line, plane,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up all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 in which the sides are parallel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Multiply length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which is considered the bottom or central side of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made with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Quadrilateral with four equal sides with right angles in each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wide a side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tall a side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Crossword</dc:title>
  <dcterms:created xsi:type="dcterms:W3CDTF">2021-10-11T20:33:07Z</dcterms:created>
  <dcterms:modified xsi:type="dcterms:W3CDTF">2021-10-11T20:33:07Z</dcterms:modified>
</cp:coreProperties>
</file>