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persuade or influence people to take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major political parties dominate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expression by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you must be to vote in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Representatives of interest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where voters is based on population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changing at the neighborhood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46th and current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candidate with more than 50% of votes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things you must cover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1920,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citizen should do, 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surveys taken at polling places of how people 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symbol for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of voters with common interest in influencing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in each state vote for candidates they want elected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issue is put on the ballot for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money to candidates who support their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 up all the number of questions for your grand 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</dc:title>
  <dcterms:created xsi:type="dcterms:W3CDTF">2021-10-11T20:33:28Z</dcterms:created>
  <dcterms:modified xsi:type="dcterms:W3CDTF">2021-10-11T20:33:28Z</dcterms:modified>
</cp:coreProperties>
</file>