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applause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Sort/Kind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adventure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soap opera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documentary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Crossword</dc:title>
  <dcterms:created xsi:type="dcterms:W3CDTF">2021-10-11T20:33:33Z</dcterms:created>
  <dcterms:modified xsi:type="dcterms:W3CDTF">2021-10-11T20:33:33Z</dcterms:modified>
</cp:coreProperties>
</file>