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RNA that makes up the major part of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of chromosome in an operon to which the repressor binds when the operon is turned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RNA molecule that transfers amino acids to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sequence of DNA that codes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virus that infects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 of a nucleotide sequence of DNA is copied into a complementary sequence in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intervening sequence of DNA; does not code for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expressed sequence for DNA; codes for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decoding of an mRNA message into a polypeptide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codes for a single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principle that bonds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copying process by which a cell duplicates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enzyme that proofreads new DNA strands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in a DNA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granular material visible within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binds to DNA and separates the DNA strands during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in which one strain of bacteria is changed by a gene or genes from another strain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become specialized in structure and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mutation that affects a single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mutation that shifts the reading frame of the genetic message by inserting or deleting a nucleotide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of DNA that indicates to an enzyme where to bind to make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genes operating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monomer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globular protein molecule around which DNA is tightly coiled around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three bases on a tRNA molecule that are complementary to an mRNA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RNA molecule that carries copies of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in which an organism has extra sets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group of related genes that control the body plan of an embryo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Crossword</dc:title>
  <dcterms:created xsi:type="dcterms:W3CDTF">2021-10-11T20:32:16Z</dcterms:created>
  <dcterms:modified xsi:type="dcterms:W3CDTF">2021-10-11T20:32:16Z</dcterms:modified>
</cp:coreProperties>
</file>