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Crossword: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each day of Creation, God says His creation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humans in His image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who tried to run away from God's call and ended up in the belly of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that God gave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the Israelites wandered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promised this person descendants as numerous as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looked at each thing He created and said it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sin Adam and Eve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Enforced removal from one's native land; the Israelites experienced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Wrote most of the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Jeremiah was the bearer of bad news but also brought a message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David's great grandmother who was faithful to God and her mother-in-law.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Led the Israelites to conquer Jericho and enter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celebration remembers how the Israelites escaped the angel of death by the blood of the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Isaiah prophesied that a son would be born and would be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Number of sons Jacob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David defeated this giant with a slingshot and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chose this person to save the Israelites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led God's tiny army to conquer the Midianites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Israelites carried this sign of God's presence while they wandered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prophets promised that this person would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law that He gave to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judge anointed the kings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who built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sent 10 of these disasters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Short, wise saying meant 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sin, committed by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Israelites committed this sin by worshipping pagan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messenger of God, immortal spiritual being with no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Jacob's favorite son, dream-interpreter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Crossword: The Old Testament</dc:title>
  <dcterms:created xsi:type="dcterms:W3CDTF">2021-10-11T20:33:32Z</dcterms:created>
  <dcterms:modified xsi:type="dcterms:W3CDTF">2021-10-11T20:33:32Z</dcterms:modified>
</cp:coreProperties>
</file>