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or command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representative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to delay a person's punishment until a higher court can hear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appointed to vote in presidential elections for the major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collective agencies and employees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owned and operated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Rewarding people with government jobs on the basis of their political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practice of hiring government workers on the basis of open, competitive examinations and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advisers to the president that includes the heads of fifteen top-level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named by each state legislature to select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effort to punish another nation by imposing 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keep a country safe from attack or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the president and the leader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person hired into a federal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agreement between the governments of two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board or commission that is not part of any cabinet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appointed to a federal position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nation's overall plan for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hiring people into government jobs on the basis of their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among a group of nations that prohibits them all from trading with a target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declaration of forgiveness and 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pardon to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Definitions </dc:title>
  <dcterms:created xsi:type="dcterms:W3CDTF">2021-10-11T20:33:18Z</dcterms:created>
  <dcterms:modified xsi:type="dcterms:W3CDTF">2021-10-11T20:33:18Z</dcterms:modified>
</cp:coreProperties>
</file>