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sunlight cannot penetrate and photosynthesis cannot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bear seeds in cones and tend to be evergreen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 near the equator, also known as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shed their leaves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long-term relationship between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organisms benefit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inclusive and broadest level of organization in 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energy stored in inorganic molecules to produce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cold and largely treeless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their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scientist seek to protect and manage natural areas that retain much biodiversity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organism benefits, the other one is not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are areas of land that are covered the fresh water for at least part of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scientist deal with extreme cases of ecosystem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organism is harmed and one is benefited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water evaporates from the leaves of plants in terrestrial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interactions between organisms and the living and nonliving components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deep water of the open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very large climatic regions that contain a number of smaller but related ecosystems within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where freshwater rivers and streams flow into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Ecology</dc:title>
  <dcterms:created xsi:type="dcterms:W3CDTF">2021-10-11T20:32:59Z</dcterms:created>
  <dcterms:modified xsi:type="dcterms:W3CDTF">2021-10-11T20:32:59Z</dcterms:modified>
</cp:coreProperties>
</file>