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5: Economic Geo. Vocab Menu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business of manufacturing activity carried on in a person’s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Countries depending on one another for goods and services within an economic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takes risks while organizing and operating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Maintaining or supporting oneself at a minimum level. Example: farmers who produce crops just for their family, not for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modern transportation network that allow rapid and efficient exchange of goods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amount of money made after all costs have been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ability of countries to produce goods and services at lower relative costs than other countries, resulting in exports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Extending a country’s power and influence through political, economic, and military force to satellite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Services such as transportation, retail trade, information technology, etc…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Manufacturing and processing such as steel mill production, sawmills, automobile assembly, etc…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Goods made and used to produce other goods and services (includes money, tools, and infrastructure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Focusing on one or a few products within an economic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Spending money or using resources and time in hopes of making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Goods or services send to other countries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Things from nature used within industry (both renewable and nonrenewable)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Dealing directly with resources such as fishing, farming, mining, etc…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total value of goods produced and services provided in a country during one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Structures and facilities such as roads, bridges, and buildings that provide organizational patterns for societies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and the skills they possess (includes both skilled and unskilled laborers)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Economic activity concerned with the processing of raw materials and manufacture of goods in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Factory based manufacturing, involves widespread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example of an economic union along with OPEC, NAFTA, and the 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percentage of people who are able to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amount of money, material goods and services, and resources available in a particular area to its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improved form of the tertiary sector and involves services related to knowledge and skill. Includes information-based services (doctor services, software developers, classrooms,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Goods or services brought in from another country to sell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5: Economic Geo. Vocab Menu </dc:title>
  <dcterms:created xsi:type="dcterms:W3CDTF">2021-10-11T20:34:25Z</dcterms:created>
  <dcterms:modified xsi:type="dcterms:W3CDTF">2021-10-11T20:34:25Z</dcterms:modified>
</cp:coreProperties>
</file>