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5: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planting rows of trees at wide spacing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producing crops; suitable for farming; suited to the plow and for tillage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found in foods that are important to human diets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cutting and preparing the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growing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watering of land to make it ready for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reduces erosion on steep by cutting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organic component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build up of salt in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fine sand, clay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process in which fertile land becomes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matter composed of organic compounds coming from remains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substance required in relatively large amounts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chemical substance produced and released into the environment by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units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lack of protein nutrition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main types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Letting livestock graze land so heavily that the soil loses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destructive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farm on which large numbers of livestock are raised indoors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soil that is good for growing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tilling sloped land along lines of consistent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required in trace amount for normal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growing of a cultivated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extracting minerals near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one of various substances that contain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draining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eroding or eroded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yellow, red, or bluish-gray in color and often forming an impermeable layer in the soil.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scarcity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top layer of soil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5: Food </dc:title>
  <dcterms:created xsi:type="dcterms:W3CDTF">2021-10-11T20:32:23Z</dcterms:created>
  <dcterms:modified xsi:type="dcterms:W3CDTF">2021-10-11T20:32:23Z</dcterms:modified>
</cp:coreProperties>
</file>