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from one idea to another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with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following the accepted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basic or necessary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influenced by personal feelings, interpretations, or prejudice; based on facts; unbiased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book, especially one giving information or instructions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laws or rules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friendly;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that explains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skilled; proficient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relevant to the topic being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specialized procedures and methods used in any specific field, trade, profession, 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or illustrate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creative; imaginative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Informational Text</dc:title>
  <dcterms:created xsi:type="dcterms:W3CDTF">2021-10-11T20:33:07Z</dcterms:created>
  <dcterms:modified xsi:type="dcterms:W3CDTF">2021-10-11T20:33:07Z</dcterms:modified>
</cp:coreProperties>
</file>