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5 Learning Plan 13-15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common among the elderly, it can be caused by an unsafe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deep distress or sorrow over a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a state of severe confusion that occurs suddenly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burning of the body until it turns to ashes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end of life care that provides medical, psychological, and spiritual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a resident with Alzheimer's disease gets restless and agitated in the late afternoon or evening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residents with Alzheimer's disease repeat words, phrases, questions, or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someone who may work at a home or assisted living facility to help take care of one who needs medical care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progressive, degenerative, and irreversible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Activites should not be performed if it is not listed on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a resident goes through drawers, closets, or other items belonging to other residents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last sense to leave the body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5 Learning Plan 13-15</dc:title>
  <dcterms:created xsi:type="dcterms:W3CDTF">2021-10-11T20:33:25Z</dcterms:created>
  <dcterms:modified xsi:type="dcterms:W3CDTF">2021-10-11T20:33:25Z</dcterms:modified>
</cp:coreProperties>
</file>