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Let´s have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of riding a bike through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food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wooden sticks to play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for a trip in a boat with a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Percussion instrument consisting of two large circular brass plates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of riding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of wooden bars that makes a ringing sound whenn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long walks in the mountains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guitar which requires an electric amplifier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in which two or four people hit a ball over a low net and a large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across water standing on a flat board with a sail that you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shallow drum with matallic disks in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imput device that enters data with letters, numbers, symbols, and special fumction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food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Throwing a ball through a path to make ten pins fall which are at the end of 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Refreshing snack you eat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 clothes, shoes, food...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bake a cake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Let´s have fun!</dc:title>
  <dcterms:created xsi:type="dcterms:W3CDTF">2021-10-11T20:34:03Z</dcterms:created>
  <dcterms:modified xsi:type="dcterms:W3CDTF">2021-10-11T20:34:03Z</dcterms:modified>
</cp:coreProperties>
</file>