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5 -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fighting protein created by the immune system in response to the presence of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chronic degenerative disease of the liver characterized by scarring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surge of electrical activity in the brain that affects how a person feels or acts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small infectious agents that live only by invading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occlusion of one or more coronary arteries caused by plaque buildup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localized weak spot or balloon-like enlargement of the wall of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thick mucus secreted by the tissues lining the respiratory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lowered level on consciousness marked by listlessness, drowsiness, and apathy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serious inflammation of the lungs in which the alveoli and air passages fill with pus and other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condition in which the immune system produces antibodies against its own tissues, mistaking healthy cells, tissues or organs for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loss of consciousness that occurs when the body cannot get the oxygen it needs to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fatty substance that travels through the blood and is found in all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abnormally rapid resting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excessive accumulation of fat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chronic neurological condition characterized by recurrent episodes of seizures of varying severity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slowly progressive decline in mental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external monitor used to measure the oxygen saturation level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malignant tumor that occurs in the epithelial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brief loss of consciousness caused by the decreased flow of blood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yellow discoloration of the skin, mucous membranes, and the eyes caused by greater-than-normal amounts of bilirubin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malignant tumor that arises from connective tissues, including hard, soft and liquid connective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partial or complete blockage of the small or large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loss of the normal rhythm of the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condition of having deficient oxygen levels in the body's tissues and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mushroom-like growth from the surface of a mucous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5 - Medical Terminology</dc:title>
  <dcterms:created xsi:type="dcterms:W3CDTF">2021-10-11T20:32:50Z</dcterms:created>
  <dcterms:modified xsi:type="dcterms:W3CDTF">2021-10-11T20:32:50Z</dcterms:modified>
</cp:coreProperties>
</file>