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woodham    </w:t>
      </w:r>
      <w:r>
        <w:t xml:space="preserve">   science    </w:t>
      </w:r>
      <w:r>
        <w:t xml:space="preserve">   Leary    </w:t>
      </w:r>
      <w:r>
        <w:t xml:space="preserve">   change in motion    </w:t>
      </w:r>
      <w:r>
        <w:t xml:space="preserve">   energy transfer    </w:t>
      </w:r>
      <w:r>
        <w:t xml:space="preserve">   orbit    </w:t>
      </w:r>
      <w:r>
        <w:t xml:space="preserve">   free fall    </w:t>
      </w:r>
      <w:r>
        <w:t xml:space="preserve">   gravity    </w:t>
      </w:r>
      <w:r>
        <w:t xml:space="preserve">   inertia    </w:t>
      </w:r>
      <w:r>
        <w:t xml:space="preserve">   net force    </w:t>
      </w:r>
      <w:r>
        <w:t xml:space="preserve">   force    </w:t>
      </w:r>
      <w:r>
        <w:t xml:space="preserve">   velocity    </w:t>
      </w:r>
      <w:r>
        <w:t xml:space="preserve">   vector    </w:t>
      </w:r>
      <w:r>
        <w:t xml:space="preserve">   speed    </w:t>
      </w:r>
      <w:r>
        <w:t xml:space="preserve">   motion    </w:t>
      </w:r>
      <w:r>
        <w:t xml:space="preserve">   reference point    </w:t>
      </w:r>
      <w:r>
        <w:t xml:space="preserve">   position    </w:t>
      </w:r>
      <w:r>
        <w:t xml:space="preserve">   mechanical energy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Motion</dc:title>
  <dcterms:created xsi:type="dcterms:W3CDTF">2021-10-11T20:32:17Z</dcterms:created>
  <dcterms:modified xsi:type="dcterms:W3CDTF">2021-10-11T20:32:17Z</dcterms:modified>
</cp:coreProperties>
</file>