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5:  Periodic Table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group 1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 made when a nonmetal bonds with a nonmetal.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electrons in an atom's outer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 made when a metal bonds with a nonmetal.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Discover the # of protons in an atom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for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Discover the number of valence electrons with this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charge of protons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 with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 that has gained or lost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group 2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3-12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 the number of energy levels with this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Charge of group 18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neutrons in an atom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charge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protons +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Column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charge of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5:  Periodic Table and Compounds</dc:title>
  <dcterms:created xsi:type="dcterms:W3CDTF">2021-10-11T20:34:46Z</dcterms:created>
  <dcterms:modified xsi:type="dcterms:W3CDTF">2021-10-11T20:34:46Z</dcterms:modified>
</cp:coreProperties>
</file>