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5 - Revision of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glacial deposit that can be used for chronostratigraphic correlation of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given to the same rock bed that is continuous and laid down at different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dating method that gives specific dates to rock units in 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Piece of solidified molten rock, normally of dark colour, that is formed due to higher pressure and temperature in the event of a meteorite collision.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known bird-like fossil that is believe to be the evolutionary link between birds and dinosaurs.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silurian graptolite with one uniserial and scandent stipe.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a sauropod.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volcanic "traps" that could cause the Permo-Triassic mass extinction.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Technical name for the wishbone.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dating method that puts rocks units in sequential order based on geological principles.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eggs that allowed permanent invasion of terrestrial environments.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the super continent that formed in the end of the Permian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Unit of time that is a sub-division of an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Rare element that can normally be found in meteorites.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Delicate tube that connects all chambers of ammonoids.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Type of suture line that is characterised by smooth curve saddles and frilly lobes.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Name of ordovician grapolite with two pendent and uniserial stipes composed by simple theca.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taken for half of the unstable parent isotopes to decay into stable daughter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volcanic activity responsible for the formation of the Deccan Traps is associated to one the reasons for this mass extinction.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Hip bone used to differentiate dinosaurs.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correlation that uses zone fossils or assemblages of fossils.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Geological principles that states that geological processes that have been operating for a long period of time can still be in operation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Trace fossils of the stones swallowed by dinosaurs and some birds as part of the digestive track.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a therapod.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Creature that lived in both water and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coiling where the inner coiling is almost covered by the last coil.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an ornithopod.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mass extinctions there were in the geological history of our planet?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5 - Revision of terms</dc:title>
  <dcterms:created xsi:type="dcterms:W3CDTF">2021-10-11T20:31:48Z</dcterms:created>
  <dcterms:modified xsi:type="dcterms:W3CDTF">2021-10-11T20:31:48Z</dcterms:modified>
</cp:coreProperties>
</file>