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5 Spanish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the street at 5th and Main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e.g: Amazon or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means stop green means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Sandcastles are built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go here if you are really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Luxurious items can be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 for the circus was $20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favorite ____ is Waffle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candy ____ $4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are kept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coffee shop ______ 6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might find old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use one of these for directions to a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Cars drive in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Spanish Vocab Crossword</dc:title>
  <dcterms:created xsi:type="dcterms:W3CDTF">2021-10-12T20:35:47Z</dcterms:created>
  <dcterms:modified xsi:type="dcterms:W3CDTF">2021-10-12T20:35:47Z</dcterms:modified>
</cp:coreProperties>
</file>