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Spelling (long 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rubber raft was flat before it was 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what the rivers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what you have to pay the troll to cross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the opposite of 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*The roller ___ is a wild ride!*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 is ___ a turkey for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you know a famous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swim in the ___ of the 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what you should do with clothes after they've been washed.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got out of the water when we saw a ___ of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fox ___ eggs from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what you cook your food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boat captain ___ to stop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handyman ___ the grass each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what grows on old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the sound you make when you're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what lives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the one and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formed in water when it reaches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what you find on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what everyone wants to reach.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Spelling (long o)</dc:title>
  <dcterms:created xsi:type="dcterms:W3CDTF">2021-10-11T20:32:49Z</dcterms:created>
  <dcterms:modified xsi:type="dcterms:W3CDTF">2021-10-11T20:32:49Z</dcterms:modified>
</cp:coreProperties>
</file>