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object that the child hated most in life was his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 ____________ the flyers to inform the students about the clubs at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world countries are _____________ and have a lot of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on a map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 of the island showed many of its beautiful physical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 book related to the slide that we just read.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librarian ___________ the returned book between two other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 was the main mode of transportation in the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place things next to one another to compare them, you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 essay had many differing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country's _____________ standards were made in an effort to remove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Freud's ____________ described him as a monster.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fake or artificial is also known 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historical article was __________, directly relating to current events.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 Crossword</dc:title>
  <dcterms:created xsi:type="dcterms:W3CDTF">2021-10-11T20:33:25Z</dcterms:created>
  <dcterms:modified xsi:type="dcterms:W3CDTF">2021-10-11T20:33:25Z</dcterms:modified>
</cp:coreProperties>
</file>