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5 Vocabluary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people in a country or area who are entitled to vote in an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number of votes, even if less than 1/2 (most states)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general vote by the electorate on a single political question that has been referred to them for a direct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Little change, individual freedom, small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Want very little governmental control, go back to traditional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either be Democratic or Republican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process that enables citizens to bypass their state legislature by placing proposed statutes and, in some states, constitutional amendments on the ballot.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Don't have to declare affiliation to vote (Less Common)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Candidate with more than 50% of votes wins (few states)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regular election of candidates for office, as opposed to a primary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reform (Most Americans are moderates)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seeking to influence politicians or public officials on a particular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Democrats and Republicans represent different sets of ideas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specific idea within a Party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party members can vote for nominees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where voting takes place during an election, typically one that normally has another function, such as a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Wants extreme change or revolution in government 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procedure that allows citizens to remove and replace a public official before the end of a term of office.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medium used to communicate information to the general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Reforms, wants government involvement to solve social problems</w:t>
            </w:r>
          </w:p>
        </w:tc>
      </w:tr>
    </w:tbl>
    <w:p>
      <w:pPr>
        <w:pStyle w:val="WordBankLarge"/>
      </w:pPr>
      <w:r>
        <w:t xml:space="preserve">   Political Party    </w:t>
      </w:r>
      <w:r>
        <w:t xml:space="preserve">   Conservative    </w:t>
      </w:r>
      <w:r>
        <w:t xml:space="preserve">   Liberal    </w:t>
      </w:r>
      <w:r>
        <w:t xml:space="preserve">   Moderate    </w:t>
      </w:r>
      <w:r>
        <w:t xml:space="preserve">   Radical    </w:t>
      </w:r>
      <w:r>
        <w:t xml:space="preserve">   Reactionary    </w:t>
      </w:r>
      <w:r>
        <w:t xml:space="preserve">   Party Platform    </w:t>
      </w:r>
      <w:r>
        <w:t xml:space="preserve">   Party Plank     </w:t>
      </w:r>
      <w:r>
        <w:t xml:space="preserve">   Mass Media     </w:t>
      </w:r>
      <w:r>
        <w:t xml:space="preserve">   Lobbying    </w:t>
      </w:r>
      <w:r>
        <w:t xml:space="preserve">   Electorate    </w:t>
      </w:r>
      <w:r>
        <w:t xml:space="preserve">   Open Primary    </w:t>
      </w:r>
      <w:r>
        <w:t xml:space="preserve">   Closed Primary    </w:t>
      </w:r>
      <w:r>
        <w:t xml:space="preserve">   Plurality     </w:t>
      </w:r>
      <w:r>
        <w:t xml:space="preserve">   Majority    </w:t>
      </w:r>
      <w:r>
        <w:t xml:space="preserve">   Polling Place    </w:t>
      </w:r>
      <w:r>
        <w:t xml:space="preserve">   General Election     </w:t>
      </w:r>
      <w:r>
        <w:t xml:space="preserve">   Initiative    </w:t>
      </w:r>
      <w:r>
        <w:t xml:space="preserve">   Referendum     </w:t>
      </w:r>
      <w:r>
        <w:t xml:space="preserve">   Recall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Vocabluary </dc:title>
  <dcterms:created xsi:type="dcterms:W3CDTF">2021-10-11T20:33:04Z</dcterms:created>
  <dcterms:modified xsi:type="dcterms:W3CDTF">2021-10-11T20:33:04Z</dcterms:modified>
</cp:coreProperties>
</file>