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Revolution: led to technological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reform movement that wanted to ban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Dred ____, a slave who argued he was free because he lived in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Loyalty to a region of a country rather than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reform movement that wanted to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Cotton ___: made it easier to clean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machines make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leaving one country to permanently settle in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Slave Act: any escaped slave could be returned to their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Formally leaving the country or political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with a focus on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 __, winner of the election of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cash crop grown in the south on plantations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Vocabulary</dc:title>
  <dcterms:created xsi:type="dcterms:W3CDTF">2021-10-11T20:33:31Z</dcterms:created>
  <dcterms:modified xsi:type="dcterms:W3CDTF">2021-10-11T20:33:31Z</dcterms:modified>
</cp:coreProperties>
</file>