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convenience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subway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apartment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bookshop (______)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behind (_____)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before; in front; previously (___)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town (____)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nearby (_____)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movie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pharmacy (______)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rural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florist (_____)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live (_______)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art gallery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in; middle; during; among (___)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front of the station (______)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department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street;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school (____)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bakery (_____)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Vocabulary</dc:title>
  <dcterms:created xsi:type="dcterms:W3CDTF">2021-10-11T20:33:36Z</dcterms:created>
  <dcterms:modified xsi:type="dcterms:W3CDTF">2021-10-11T20:33:36Z</dcterms:modified>
</cp:coreProperties>
</file>