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Vocabulary Activity.. Novel 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abundant source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holding religious beliefs on others than those of the 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is very delicate or fanciful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crouch as in fear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skilled in several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deep and or has seemingly bottomless chasm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shake tremulously,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fatty substance from animal fat used in candle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overemphasizes rules or minor details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Vocabulary Activity.. Novel Fahrenheit 451</dc:title>
  <dcterms:created xsi:type="dcterms:W3CDTF">2021-10-11T20:33:30Z</dcterms:created>
  <dcterms:modified xsi:type="dcterms:W3CDTF">2021-10-11T20:33:30Z</dcterms:modified>
</cp:coreProperties>
</file>