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5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Losing fondness for; unhappy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an effect;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Communication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speech, passage, or event coming before the main speech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thorough review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to do with the sense of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formally withdraw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Ritual chant;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Similarity of word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 quite as to be impossible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Comparable to;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Unpleasant or unharmonious sound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Vocabulary Crossword</dc:title>
  <dcterms:created xsi:type="dcterms:W3CDTF">2021-10-11T20:32:35Z</dcterms:created>
  <dcterms:modified xsi:type="dcterms:W3CDTF">2021-10-11T20:32:35Z</dcterms:modified>
</cp:coreProperties>
</file>